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-505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-2025-001061-57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 участием Ткаченко И.А.,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Ткаченко Ирины Анатольевны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2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33rplc-13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Ткаченко И.А.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>у: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3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18810586240611036008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21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Ткаченко И.А.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судебном заседании вину признала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Ткаченко И.А.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18810586240611036008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</w:t>
      </w:r>
      <w:r>
        <w:rPr>
          <w:rFonts w:ascii="Times New Roman" w:eastAsia="Times New Roman" w:hAnsi="Times New Roman" w:cs="Times New Roman"/>
          <w:sz w:val="25"/>
          <w:szCs w:val="25"/>
        </w:rPr>
        <w:t>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22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 № 18810886250920011897 от 06.02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26.08.2024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Ткаченко И.А.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Ткаченко И.А.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Ткаченко Ирину Анатольевну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</w:t>
      </w:r>
      <w:r>
        <w:rPr>
          <w:rFonts w:ascii="Times New Roman" w:eastAsia="Times New Roman" w:hAnsi="Times New Roman" w:cs="Times New Roman"/>
          <w:sz w:val="25"/>
          <w:szCs w:val="25"/>
        </w:rPr>
        <w:t>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0412365400695005052520145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505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3rplc-18">
    <w:name w:val="cat-UserDefined grp-3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